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30" w:rsidRPr="00432CA6" w:rsidRDefault="00432CA6">
      <w:pPr>
        <w:rPr>
          <w:lang w:val="ru-RU"/>
        </w:rPr>
      </w:pPr>
      <w:r w:rsidRPr="00432CA6">
        <w:rPr>
          <w:lang w:val="ru-RU"/>
        </w:rPr>
        <w:t xml:space="preserve">Курс: «Искусственный интеллект и глубокое обучение роботов», </w:t>
      </w:r>
      <w:bookmarkStart w:id="0" w:name="_GoBack"/>
      <w:bookmarkEnd w:id="0"/>
      <w:r w:rsidRPr="00432CA6">
        <w:rPr>
          <w:lang w:val="ru-RU"/>
        </w:rPr>
        <w:t>Ниже — проверенные университетские материалы с возможностью скачивания (</w:t>
      </w:r>
      <w:r>
        <w:t>PDF</w:t>
      </w:r>
      <w:r w:rsidRPr="00432CA6">
        <w:rPr>
          <w:lang w:val="ru-RU"/>
        </w:rPr>
        <w:t>/слайды).</w:t>
      </w:r>
    </w:p>
    <w:p w:rsidR="007C0230" w:rsidRPr="00432CA6" w:rsidRDefault="00432CA6">
      <w:pPr>
        <w:rPr>
          <w:lang w:val="ru-RU"/>
        </w:rPr>
      </w:pPr>
      <w:r w:rsidRPr="00432CA6">
        <w:rPr>
          <w:b/>
          <w:sz w:val="22"/>
          <w:lang w:val="ru-RU"/>
        </w:rPr>
        <w:t>МОДУЛЬ 1 — Основы глубокого обучения и восприятие</w:t>
      </w:r>
    </w:p>
    <w:p w:rsidR="007C0230" w:rsidRPr="00432CA6" w:rsidRDefault="00432CA6">
      <w:pPr>
        <w:rPr>
          <w:lang w:val="ru-RU"/>
        </w:rPr>
      </w:pPr>
      <w:r w:rsidRPr="00432CA6">
        <w:rPr>
          <w:lang w:val="ru-RU"/>
        </w:rPr>
        <w:t xml:space="preserve">• </w:t>
      </w:r>
      <w:r>
        <w:t>MIT</w:t>
      </w:r>
      <w:r w:rsidRPr="00432CA6">
        <w:rPr>
          <w:lang w:val="ru-RU"/>
        </w:rPr>
        <w:t xml:space="preserve"> 6.</w:t>
      </w:r>
      <w:r>
        <w:t>S</w:t>
      </w:r>
      <w:r w:rsidRPr="00432CA6">
        <w:rPr>
          <w:lang w:val="ru-RU"/>
        </w:rPr>
        <w:t xml:space="preserve">191 — </w:t>
      </w:r>
      <w:r>
        <w:t>Introduction</w:t>
      </w:r>
      <w:r w:rsidRPr="00432CA6">
        <w:rPr>
          <w:lang w:val="ru-RU"/>
        </w:rPr>
        <w:t xml:space="preserve"> </w:t>
      </w:r>
      <w:r>
        <w:t>to</w:t>
      </w:r>
      <w:r w:rsidRPr="00432CA6">
        <w:rPr>
          <w:lang w:val="ru-RU"/>
        </w:rPr>
        <w:t xml:space="preserve"> </w:t>
      </w:r>
      <w:r>
        <w:t>Deep</w:t>
      </w:r>
      <w:r w:rsidRPr="00432CA6">
        <w:rPr>
          <w:lang w:val="ru-RU"/>
        </w:rPr>
        <w:t xml:space="preserve"> </w:t>
      </w:r>
      <w:r>
        <w:t>Learning</w:t>
      </w:r>
      <w:r w:rsidRPr="00432CA6">
        <w:rPr>
          <w:lang w:val="ru-RU"/>
        </w:rPr>
        <w:t xml:space="preserve"> (</w:t>
      </w:r>
      <w:r>
        <w:t>Lecture</w:t>
      </w:r>
      <w:r w:rsidRPr="00432CA6">
        <w:rPr>
          <w:lang w:val="ru-RU"/>
        </w:rPr>
        <w:t xml:space="preserve"> 1, </w:t>
      </w:r>
      <w:r>
        <w:t>PDF</w:t>
      </w:r>
      <w:r w:rsidRPr="00432CA6">
        <w:rPr>
          <w:lang w:val="ru-RU"/>
        </w:rPr>
        <w:t>)</w:t>
      </w:r>
      <w:r w:rsidRPr="00432CA6">
        <w:rPr>
          <w:lang w:val="ru-RU"/>
        </w:rPr>
        <w:br/>
        <w:t xml:space="preserve">    </w:t>
      </w:r>
      <w:r>
        <w:t>https</w:t>
      </w:r>
      <w:r w:rsidRPr="00432CA6">
        <w:rPr>
          <w:lang w:val="ru-RU"/>
        </w:rPr>
        <w:t>://</w:t>
      </w:r>
      <w:proofErr w:type="spellStart"/>
      <w:r>
        <w:t>introtodeeplearning</w:t>
      </w:r>
      <w:proofErr w:type="spellEnd"/>
      <w:r w:rsidRPr="00432CA6">
        <w:rPr>
          <w:lang w:val="ru-RU"/>
        </w:rPr>
        <w:t>.</w:t>
      </w:r>
      <w:r>
        <w:t>com</w:t>
      </w:r>
      <w:r w:rsidRPr="00432CA6">
        <w:rPr>
          <w:lang w:val="ru-RU"/>
        </w:rPr>
        <w:t>/2023/</w:t>
      </w:r>
      <w:r>
        <w:t>slides</w:t>
      </w:r>
      <w:r w:rsidRPr="00432CA6">
        <w:rPr>
          <w:lang w:val="ru-RU"/>
        </w:rPr>
        <w:t>/6</w:t>
      </w:r>
      <w:r>
        <w:t>S</w:t>
      </w:r>
      <w:r w:rsidRPr="00432CA6">
        <w:rPr>
          <w:lang w:val="ru-RU"/>
        </w:rPr>
        <w:t>191_</w:t>
      </w:r>
      <w:r>
        <w:t>MIT</w:t>
      </w:r>
      <w:r w:rsidRPr="00432CA6">
        <w:rPr>
          <w:lang w:val="ru-RU"/>
        </w:rPr>
        <w:t>_</w:t>
      </w:r>
      <w:proofErr w:type="spellStart"/>
      <w:r>
        <w:t>DeepLearning</w:t>
      </w:r>
      <w:proofErr w:type="spellEnd"/>
      <w:r w:rsidRPr="00432CA6">
        <w:rPr>
          <w:lang w:val="ru-RU"/>
        </w:rPr>
        <w:t>_</w:t>
      </w:r>
      <w:r>
        <w:t>L</w:t>
      </w:r>
      <w:r w:rsidRPr="00432CA6">
        <w:rPr>
          <w:lang w:val="ru-RU"/>
        </w:rPr>
        <w:t>1.</w:t>
      </w:r>
      <w:proofErr w:type="spellStart"/>
      <w:r>
        <w:t>pdf</w:t>
      </w:r>
      <w:proofErr w:type="spellEnd"/>
      <w:r w:rsidRPr="00432CA6">
        <w:rPr>
          <w:lang w:val="ru-RU"/>
        </w:rPr>
        <w:br/>
        <w:t xml:space="preserve">    Фундамент: оптимизация, </w:t>
      </w:r>
      <w:proofErr w:type="spellStart"/>
      <w:r w:rsidRPr="00432CA6">
        <w:rPr>
          <w:lang w:val="ru-RU"/>
        </w:rPr>
        <w:t>нейросети</w:t>
      </w:r>
      <w:proofErr w:type="spellEnd"/>
      <w:r w:rsidRPr="00432CA6">
        <w:rPr>
          <w:lang w:val="ru-RU"/>
        </w:rPr>
        <w:t>; подходит для установочного занятия.</w:t>
      </w:r>
    </w:p>
    <w:p w:rsidR="007C0230" w:rsidRPr="00432CA6" w:rsidRDefault="00432CA6">
      <w:pPr>
        <w:rPr>
          <w:lang w:val="ru-RU"/>
        </w:rPr>
      </w:pPr>
      <w:r w:rsidRPr="00432CA6">
        <w:rPr>
          <w:lang w:val="ru-RU"/>
        </w:rPr>
        <w:t xml:space="preserve">• </w:t>
      </w:r>
      <w:r>
        <w:t>MIT</w:t>
      </w:r>
      <w:r w:rsidRPr="00432CA6">
        <w:rPr>
          <w:lang w:val="ru-RU"/>
        </w:rPr>
        <w:t xml:space="preserve"> 6.</w:t>
      </w:r>
      <w:r>
        <w:t>S</w:t>
      </w:r>
      <w:r w:rsidRPr="00432CA6">
        <w:rPr>
          <w:lang w:val="ru-RU"/>
        </w:rPr>
        <w:t>191 — главная страница курса (в</w:t>
      </w:r>
      <w:r w:rsidRPr="00432CA6">
        <w:rPr>
          <w:lang w:val="ru-RU"/>
        </w:rPr>
        <w:t>се слайды/видео)</w:t>
      </w:r>
      <w:r w:rsidRPr="00432CA6">
        <w:rPr>
          <w:lang w:val="ru-RU"/>
        </w:rPr>
        <w:br/>
        <w:t xml:space="preserve">    </w:t>
      </w:r>
      <w:r>
        <w:t>https</w:t>
      </w:r>
      <w:r w:rsidRPr="00432CA6">
        <w:rPr>
          <w:lang w:val="ru-RU"/>
        </w:rPr>
        <w:t>://</w:t>
      </w:r>
      <w:proofErr w:type="spellStart"/>
      <w:r>
        <w:t>introtodeeplearning</w:t>
      </w:r>
      <w:proofErr w:type="spellEnd"/>
      <w:r w:rsidRPr="00432CA6">
        <w:rPr>
          <w:lang w:val="ru-RU"/>
        </w:rPr>
        <w:t>.</w:t>
      </w:r>
      <w:r>
        <w:t>com</w:t>
      </w:r>
      <w:r w:rsidRPr="00432CA6">
        <w:rPr>
          <w:lang w:val="ru-RU"/>
        </w:rPr>
        <w:t>/</w:t>
      </w:r>
      <w:r w:rsidRPr="00432CA6">
        <w:rPr>
          <w:lang w:val="ru-RU"/>
        </w:rPr>
        <w:br/>
        <w:t xml:space="preserve">    Слайды, видео и лаборатории (</w:t>
      </w:r>
      <w:r>
        <w:t>MIT</w:t>
      </w:r>
      <w:r w:rsidRPr="00432CA6">
        <w:rPr>
          <w:lang w:val="ru-RU"/>
        </w:rPr>
        <w:t>).</w:t>
      </w:r>
    </w:p>
    <w:p w:rsidR="007C0230" w:rsidRPr="00432CA6" w:rsidRDefault="00432CA6">
      <w:pPr>
        <w:rPr>
          <w:lang w:val="ru-RU"/>
        </w:rPr>
      </w:pPr>
      <w:r w:rsidRPr="00432CA6">
        <w:rPr>
          <w:lang w:val="ru-RU"/>
        </w:rPr>
        <w:t xml:space="preserve">• </w:t>
      </w:r>
      <w:r>
        <w:t>Stanford</w:t>
      </w:r>
      <w:r w:rsidRPr="00432CA6">
        <w:rPr>
          <w:lang w:val="ru-RU"/>
        </w:rPr>
        <w:t xml:space="preserve"> </w:t>
      </w:r>
      <w:r>
        <w:t>CS</w:t>
      </w:r>
      <w:r w:rsidRPr="00432CA6">
        <w:rPr>
          <w:lang w:val="ru-RU"/>
        </w:rPr>
        <w:t>231</w:t>
      </w:r>
      <w:r>
        <w:t>n</w:t>
      </w:r>
      <w:r w:rsidRPr="00432CA6">
        <w:rPr>
          <w:lang w:val="ru-RU"/>
        </w:rPr>
        <w:t xml:space="preserve"> — каталог </w:t>
      </w:r>
      <w:r>
        <w:t>PDF</w:t>
      </w:r>
      <w:r w:rsidRPr="00432CA6">
        <w:rPr>
          <w:lang w:val="ru-RU"/>
        </w:rPr>
        <w:t>‑слайдов (2023)</w:t>
      </w:r>
      <w:r w:rsidRPr="00432CA6">
        <w:rPr>
          <w:lang w:val="ru-RU"/>
        </w:rPr>
        <w:br/>
        <w:t xml:space="preserve">    </w:t>
      </w:r>
      <w:r>
        <w:t>https</w:t>
      </w:r>
      <w:r w:rsidRPr="00432CA6">
        <w:rPr>
          <w:lang w:val="ru-RU"/>
        </w:rPr>
        <w:t>://</w:t>
      </w:r>
      <w:proofErr w:type="spellStart"/>
      <w:r>
        <w:t>cs</w:t>
      </w:r>
      <w:proofErr w:type="spellEnd"/>
      <w:r w:rsidRPr="00432CA6">
        <w:rPr>
          <w:lang w:val="ru-RU"/>
        </w:rPr>
        <w:t>231</w:t>
      </w:r>
      <w:r>
        <w:t>n</w:t>
      </w:r>
      <w:r w:rsidRPr="00432CA6">
        <w:rPr>
          <w:lang w:val="ru-RU"/>
        </w:rPr>
        <w:t>.</w:t>
      </w:r>
      <w:proofErr w:type="spellStart"/>
      <w:r>
        <w:t>stanford</w:t>
      </w:r>
      <w:proofErr w:type="spellEnd"/>
      <w:r w:rsidRPr="00432CA6">
        <w:rPr>
          <w:lang w:val="ru-RU"/>
        </w:rPr>
        <w:t>.</w:t>
      </w:r>
      <w:proofErr w:type="spellStart"/>
      <w:r>
        <w:t>edu</w:t>
      </w:r>
      <w:proofErr w:type="spellEnd"/>
      <w:r w:rsidRPr="00432CA6">
        <w:rPr>
          <w:lang w:val="ru-RU"/>
        </w:rPr>
        <w:t>/</w:t>
      </w:r>
      <w:r>
        <w:t>slides</w:t>
      </w:r>
      <w:r w:rsidRPr="00432CA6">
        <w:rPr>
          <w:lang w:val="ru-RU"/>
        </w:rPr>
        <w:t>/2023/</w:t>
      </w:r>
      <w:r w:rsidRPr="00432CA6">
        <w:rPr>
          <w:lang w:val="ru-RU"/>
        </w:rPr>
        <w:br/>
        <w:t xml:space="preserve">    Современный курс </w:t>
      </w:r>
      <w:r>
        <w:t>DL</w:t>
      </w:r>
      <w:r w:rsidRPr="00432CA6">
        <w:rPr>
          <w:lang w:val="ru-RU"/>
        </w:rPr>
        <w:t xml:space="preserve"> для компьютерного зрения.</w:t>
      </w:r>
    </w:p>
    <w:p w:rsidR="007C0230" w:rsidRPr="00432CA6" w:rsidRDefault="00432CA6">
      <w:pPr>
        <w:rPr>
          <w:lang w:val="ru-RU"/>
        </w:rPr>
      </w:pPr>
      <w:r w:rsidRPr="00432CA6">
        <w:rPr>
          <w:lang w:val="ru-RU"/>
        </w:rPr>
        <w:t xml:space="preserve">• </w:t>
      </w:r>
      <w:r>
        <w:t>CS</w:t>
      </w:r>
      <w:r w:rsidRPr="00432CA6">
        <w:rPr>
          <w:lang w:val="ru-RU"/>
        </w:rPr>
        <w:t>231</w:t>
      </w:r>
      <w:r>
        <w:t>n</w:t>
      </w:r>
      <w:r w:rsidRPr="00432CA6">
        <w:rPr>
          <w:lang w:val="ru-RU"/>
        </w:rPr>
        <w:t xml:space="preserve"> — </w:t>
      </w:r>
      <w:r>
        <w:t>Lecture</w:t>
      </w:r>
      <w:r w:rsidRPr="00432CA6">
        <w:rPr>
          <w:lang w:val="ru-RU"/>
        </w:rPr>
        <w:t xml:space="preserve"> 5:</w:t>
      </w:r>
      <w:r w:rsidRPr="00432CA6">
        <w:rPr>
          <w:lang w:val="ru-RU"/>
        </w:rPr>
        <w:t xml:space="preserve"> </w:t>
      </w:r>
      <w:proofErr w:type="gramStart"/>
      <w:r>
        <w:t>Convolutional</w:t>
      </w:r>
      <w:r w:rsidRPr="00432CA6">
        <w:rPr>
          <w:lang w:val="ru-RU"/>
        </w:rPr>
        <w:t xml:space="preserve"> </w:t>
      </w:r>
      <w:r>
        <w:t>Neural</w:t>
      </w:r>
      <w:r w:rsidRPr="00432CA6">
        <w:rPr>
          <w:lang w:val="ru-RU"/>
        </w:rPr>
        <w:t xml:space="preserve"> </w:t>
      </w:r>
      <w:r>
        <w:t>Networks</w:t>
      </w:r>
      <w:r w:rsidRPr="00432CA6">
        <w:rPr>
          <w:lang w:val="ru-RU"/>
        </w:rPr>
        <w:t xml:space="preserve"> (</w:t>
      </w:r>
      <w:r>
        <w:t>PDF</w:t>
      </w:r>
      <w:r w:rsidRPr="00432CA6">
        <w:rPr>
          <w:lang w:val="ru-RU"/>
        </w:rPr>
        <w:t>)</w:t>
      </w:r>
      <w:r w:rsidRPr="00432CA6">
        <w:rPr>
          <w:lang w:val="ru-RU"/>
        </w:rPr>
        <w:br/>
        <w:t xml:space="preserve">    </w:t>
      </w:r>
      <w:r>
        <w:t>https</w:t>
      </w:r>
      <w:r w:rsidRPr="00432CA6">
        <w:rPr>
          <w:lang w:val="ru-RU"/>
        </w:rPr>
        <w:t>://</w:t>
      </w:r>
      <w:proofErr w:type="spellStart"/>
      <w:r>
        <w:t>cs</w:t>
      </w:r>
      <w:proofErr w:type="spellEnd"/>
      <w:r w:rsidRPr="00432CA6">
        <w:rPr>
          <w:lang w:val="ru-RU"/>
        </w:rPr>
        <w:t>231</w:t>
      </w:r>
      <w:r>
        <w:t>n</w:t>
      </w:r>
      <w:r w:rsidRPr="00432CA6">
        <w:rPr>
          <w:lang w:val="ru-RU"/>
        </w:rPr>
        <w:t>.</w:t>
      </w:r>
      <w:proofErr w:type="spellStart"/>
      <w:r>
        <w:t>stanford</w:t>
      </w:r>
      <w:proofErr w:type="spellEnd"/>
      <w:r w:rsidRPr="00432CA6">
        <w:rPr>
          <w:lang w:val="ru-RU"/>
        </w:rPr>
        <w:t>.</w:t>
      </w:r>
      <w:proofErr w:type="spellStart"/>
      <w:r>
        <w:t>edu</w:t>
      </w:r>
      <w:proofErr w:type="spellEnd"/>
      <w:r w:rsidRPr="00432CA6">
        <w:rPr>
          <w:lang w:val="ru-RU"/>
        </w:rPr>
        <w:t>/</w:t>
      </w:r>
      <w:r>
        <w:t>slides</w:t>
      </w:r>
      <w:r w:rsidRPr="00432CA6">
        <w:rPr>
          <w:lang w:val="ru-RU"/>
        </w:rPr>
        <w:t>/2023/</w:t>
      </w:r>
      <w:r>
        <w:t>lecture</w:t>
      </w:r>
      <w:r w:rsidRPr="00432CA6">
        <w:rPr>
          <w:lang w:val="ru-RU"/>
        </w:rPr>
        <w:t>_5.</w:t>
      </w:r>
      <w:proofErr w:type="spellStart"/>
      <w:r>
        <w:t>pdf</w:t>
      </w:r>
      <w:proofErr w:type="spellEnd"/>
      <w:r w:rsidRPr="00432CA6">
        <w:rPr>
          <w:lang w:val="ru-RU"/>
        </w:rPr>
        <w:br/>
        <w:t xml:space="preserve">    Архитектура и тренировка </w:t>
      </w:r>
      <w:r>
        <w:t>CNN</w:t>
      </w:r>
      <w:r w:rsidRPr="00432CA6">
        <w:rPr>
          <w:lang w:val="ru-RU"/>
        </w:rPr>
        <w:t>, практические аспекты.</w:t>
      </w:r>
      <w:proofErr w:type="gramEnd"/>
    </w:p>
    <w:p w:rsidR="007C0230" w:rsidRPr="00432CA6" w:rsidRDefault="00432CA6">
      <w:pPr>
        <w:rPr>
          <w:lang w:val="ru-RU"/>
        </w:rPr>
      </w:pPr>
      <w:r w:rsidRPr="00432CA6">
        <w:rPr>
          <w:lang w:val="ru-RU"/>
        </w:rPr>
        <w:t xml:space="preserve">• </w:t>
      </w:r>
      <w:r>
        <w:t>UZH</w:t>
      </w:r>
      <w:r w:rsidRPr="00432CA6">
        <w:rPr>
          <w:lang w:val="ru-RU"/>
        </w:rPr>
        <w:t xml:space="preserve"> — </w:t>
      </w:r>
      <w:r>
        <w:t>Vision</w:t>
      </w:r>
      <w:r w:rsidRPr="00432CA6">
        <w:rPr>
          <w:lang w:val="ru-RU"/>
        </w:rPr>
        <w:t xml:space="preserve"> </w:t>
      </w:r>
      <w:r>
        <w:t>Algorithms</w:t>
      </w:r>
      <w:r w:rsidRPr="00432CA6">
        <w:rPr>
          <w:lang w:val="ru-RU"/>
        </w:rPr>
        <w:t xml:space="preserve"> </w:t>
      </w:r>
      <w:r>
        <w:t>for</w:t>
      </w:r>
      <w:r w:rsidRPr="00432CA6">
        <w:rPr>
          <w:lang w:val="ru-RU"/>
        </w:rPr>
        <w:t xml:space="preserve"> </w:t>
      </w:r>
      <w:r>
        <w:t>Mobile</w:t>
      </w:r>
      <w:r w:rsidRPr="00432CA6">
        <w:rPr>
          <w:lang w:val="ru-RU"/>
        </w:rPr>
        <w:t xml:space="preserve"> </w:t>
      </w:r>
      <w:r>
        <w:t>Robotics</w:t>
      </w:r>
      <w:r w:rsidRPr="00432CA6">
        <w:rPr>
          <w:lang w:val="ru-RU"/>
        </w:rPr>
        <w:t xml:space="preserve">: </w:t>
      </w:r>
      <w:proofErr w:type="gramStart"/>
      <w:r>
        <w:t>Deep</w:t>
      </w:r>
      <w:r w:rsidRPr="00432CA6">
        <w:rPr>
          <w:lang w:val="ru-RU"/>
        </w:rPr>
        <w:t xml:space="preserve"> </w:t>
      </w:r>
      <w:r>
        <w:t>Learning</w:t>
      </w:r>
      <w:r w:rsidRPr="00432CA6">
        <w:rPr>
          <w:lang w:val="ru-RU"/>
        </w:rPr>
        <w:t xml:space="preserve"> (</w:t>
      </w:r>
      <w:r>
        <w:t>PDF</w:t>
      </w:r>
      <w:r w:rsidRPr="00432CA6">
        <w:rPr>
          <w:lang w:val="ru-RU"/>
        </w:rPr>
        <w:t>)</w:t>
      </w:r>
      <w:r w:rsidRPr="00432CA6">
        <w:rPr>
          <w:lang w:val="ru-RU"/>
        </w:rPr>
        <w:br/>
        <w:t xml:space="preserve">    </w:t>
      </w:r>
      <w:r>
        <w:t>https</w:t>
      </w:r>
      <w:r w:rsidRPr="00432CA6">
        <w:rPr>
          <w:lang w:val="ru-RU"/>
        </w:rPr>
        <w:t>://</w:t>
      </w:r>
      <w:proofErr w:type="spellStart"/>
      <w:r>
        <w:t>rpg</w:t>
      </w:r>
      <w:proofErr w:type="spellEnd"/>
      <w:r w:rsidRPr="00432CA6">
        <w:rPr>
          <w:lang w:val="ru-RU"/>
        </w:rPr>
        <w:t>.</w:t>
      </w:r>
      <w:proofErr w:type="spellStart"/>
      <w:r>
        <w:t>ifi</w:t>
      </w:r>
      <w:proofErr w:type="spellEnd"/>
      <w:r w:rsidRPr="00432CA6">
        <w:rPr>
          <w:lang w:val="ru-RU"/>
        </w:rPr>
        <w:t>.</w:t>
      </w:r>
      <w:proofErr w:type="spellStart"/>
      <w:r>
        <w:t>uzh</w:t>
      </w:r>
      <w:proofErr w:type="spellEnd"/>
      <w:r w:rsidRPr="00432CA6">
        <w:rPr>
          <w:lang w:val="ru-RU"/>
        </w:rPr>
        <w:t>.</w:t>
      </w:r>
      <w:proofErr w:type="spellStart"/>
      <w:r>
        <w:t>ch</w:t>
      </w:r>
      <w:proofErr w:type="spellEnd"/>
      <w:r w:rsidRPr="00432CA6">
        <w:rPr>
          <w:lang w:val="ru-RU"/>
        </w:rPr>
        <w:t>/</w:t>
      </w:r>
      <w:r>
        <w:t>docs</w:t>
      </w:r>
      <w:r w:rsidRPr="00432CA6">
        <w:rPr>
          <w:lang w:val="ru-RU"/>
        </w:rPr>
        <w:t>/</w:t>
      </w:r>
      <w:r>
        <w:t>teachi</w:t>
      </w:r>
      <w:r>
        <w:t>ng</w:t>
      </w:r>
      <w:r w:rsidRPr="00432CA6">
        <w:rPr>
          <w:lang w:val="ru-RU"/>
        </w:rPr>
        <w:t>/2022/12</w:t>
      </w:r>
      <w:r>
        <w:t>c</w:t>
      </w:r>
      <w:r w:rsidRPr="00432CA6">
        <w:rPr>
          <w:lang w:val="ru-RU"/>
        </w:rPr>
        <w:t>_</w:t>
      </w:r>
      <w:r>
        <w:t>deep</w:t>
      </w:r>
      <w:r w:rsidRPr="00432CA6">
        <w:rPr>
          <w:lang w:val="ru-RU"/>
        </w:rPr>
        <w:t>_</w:t>
      </w:r>
      <w:r>
        <w:t>learning</w:t>
      </w:r>
      <w:r w:rsidRPr="00432CA6">
        <w:rPr>
          <w:lang w:val="ru-RU"/>
        </w:rPr>
        <w:t>.</w:t>
      </w:r>
      <w:proofErr w:type="spellStart"/>
      <w:r>
        <w:t>pdf</w:t>
      </w:r>
      <w:proofErr w:type="spellEnd"/>
      <w:r w:rsidRPr="00432CA6">
        <w:rPr>
          <w:lang w:val="ru-RU"/>
        </w:rPr>
        <w:br/>
        <w:t xml:space="preserve">    </w:t>
      </w:r>
      <w:r>
        <w:t>DL</w:t>
      </w:r>
      <w:r w:rsidRPr="00432CA6">
        <w:rPr>
          <w:lang w:val="ru-RU"/>
        </w:rPr>
        <w:t xml:space="preserve"> для </w:t>
      </w:r>
      <w:r>
        <w:t>VIO</w:t>
      </w:r>
      <w:r w:rsidRPr="00432CA6">
        <w:rPr>
          <w:lang w:val="ru-RU"/>
        </w:rPr>
        <w:t>/</w:t>
      </w:r>
      <w:r>
        <w:t>SLAM</w:t>
      </w:r>
      <w:r w:rsidRPr="00432CA6">
        <w:rPr>
          <w:lang w:val="ru-RU"/>
        </w:rPr>
        <w:t xml:space="preserve">; связь с </w:t>
      </w:r>
      <w:proofErr w:type="spellStart"/>
      <w:r w:rsidRPr="00432CA6">
        <w:rPr>
          <w:lang w:val="ru-RU"/>
        </w:rPr>
        <w:t>роботическими</w:t>
      </w:r>
      <w:proofErr w:type="spellEnd"/>
      <w:r w:rsidRPr="00432CA6">
        <w:rPr>
          <w:lang w:val="ru-RU"/>
        </w:rPr>
        <w:t xml:space="preserve"> задачами.</w:t>
      </w:r>
      <w:proofErr w:type="gramEnd"/>
    </w:p>
    <w:p w:rsidR="007C0230" w:rsidRPr="00432CA6" w:rsidRDefault="00432CA6">
      <w:pPr>
        <w:rPr>
          <w:lang w:val="ru-RU"/>
        </w:rPr>
      </w:pPr>
      <w:r w:rsidRPr="00432CA6">
        <w:rPr>
          <w:lang w:val="ru-RU"/>
        </w:rPr>
        <w:t xml:space="preserve">• </w:t>
      </w:r>
      <w:r>
        <w:t>CMU</w:t>
      </w:r>
      <w:r w:rsidRPr="00432CA6">
        <w:rPr>
          <w:lang w:val="ru-RU"/>
        </w:rPr>
        <w:t xml:space="preserve"> 16‑385 — </w:t>
      </w:r>
      <w:r>
        <w:t>Computer</w:t>
      </w:r>
      <w:r w:rsidRPr="00432CA6">
        <w:rPr>
          <w:lang w:val="ru-RU"/>
        </w:rPr>
        <w:t xml:space="preserve"> </w:t>
      </w:r>
      <w:r>
        <w:t>Vision</w:t>
      </w:r>
      <w:r w:rsidRPr="00432CA6">
        <w:rPr>
          <w:lang w:val="ru-RU"/>
        </w:rPr>
        <w:t xml:space="preserve"> (</w:t>
      </w:r>
      <w:r>
        <w:t>Lecture</w:t>
      </w:r>
      <w:r w:rsidRPr="00432CA6">
        <w:rPr>
          <w:lang w:val="ru-RU"/>
        </w:rPr>
        <w:t xml:space="preserve"> 1, </w:t>
      </w:r>
      <w:r>
        <w:t>PDF</w:t>
      </w:r>
      <w:r w:rsidRPr="00432CA6">
        <w:rPr>
          <w:lang w:val="ru-RU"/>
        </w:rPr>
        <w:t>)</w:t>
      </w:r>
      <w:r w:rsidRPr="00432CA6">
        <w:rPr>
          <w:lang w:val="ru-RU"/>
        </w:rPr>
        <w:br/>
        <w:t xml:space="preserve">    </w:t>
      </w:r>
      <w:r>
        <w:t>https</w:t>
      </w:r>
      <w:r w:rsidRPr="00432CA6">
        <w:rPr>
          <w:lang w:val="ru-RU"/>
        </w:rPr>
        <w:t>://16385.</w:t>
      </w:r>
      <w:r>
        <w:t>courses</w:t>
      </w:r>
      <w:r w:rsidRPr="00432CA6">
        <w:rPr>
          <w:lang w:val="ru-RU"/>
        </w:rPr>
        <w:t>.</w:t>
      </w:r>
      <w:proofErr w:type="spellStart"/>
      <w:r>
        <w:t>cs</w:t>
      </w:r>
      <w:proofErr w:type="spellEnd"/>
      <w:r w:rsidRPr="00432CA6">
        <w:rPr>
          <w:lang w:val="ru-RU"/>
        </w:rPr>
        <w:t>.</w:t>
      </w:r>
      <w:proofErr w:type="spellStart"/>
      <w:r>
        <w:t>cmu</w:t>
      </w:r>
      <w:proofErr w:type="spellEnd"/>
      <w:r w:rsidRPr="00432CA6">
        <w:rPr>
          <w:lang w:val="ru-RU"/>
        </w:rPr>
        <w:t>.</w:t>
      </w:r>
      <w:proofErr w:type="spellStart"/>
      <w:r>
        <w:t>edu</w:t>
      </w:r>
      <w:proofErr w:type="spellEnd"/>
      <w:r w:rsidRPr="00432CA6">
        <w:rPr>
          <w:lang w:val="ru-RU"/>
        </w:rPr>
        <w:t>/</w:t>
      </w:r>
      <w:r>
        <w:t>fall</w:t>
      </w:r>
      <w:r w:rsidRPr="00432CA6">
        <w:rPr>
          <w:lang w:val="ru-RU"/>
        </w:rPr>
        <w:t>2022</w:t>
      </w:r>
      <w:r>
        <w:t>content</w:t>
      </w:r>
      <w:r w:rsidRPr="00432CA6">
        <w:rPr>
          <w:lang w:val="ru-RU"/>
        </w:rPr>
        <w:t>/</w:t>
      </w:r>
      <w:r>
        <w:t>lectures</w:t>
      </w:r>
      <w:r w:rsidRPr="00432CA6">
        <w:rPr>
          <w:lang w:val="ru-RU"/>
        </w:rPr>
        <w:t>/01_</w:t>
      </w:r>
      <w:r>
        <w:t>intro</w:t>
      </w:r>
      <w:r w:rsidRPr="00432CA6">
        <w:rPr>
          <w:lang w:val="ru-RU"/>
        </w:rPr>
        <w:t>/01_</w:t>
      </w:r>
      <w:r>
        <w:t>intro</w:t>
      </w:r>
      <w:r w:rsidRPr="00432CA6">
        <w:rPr>
          <w:lang w:val="ru-RU"/>
        </w:rPr>
        <w:t>_</w:t>
      </w:r>
      <w:r>
        <w:t>slides</w:t>
      </w:r>
      <w:r w:rsidRPr="00432CA6">
        <w:rPr>
          <w:lang w:val="ru-RU"/>
        </w:rPr>
        <w:t>.</w:t>
      </w:r>
      <w:proofErr w:type="spellStart"/>
      <w:r>
        <w:t>pdf</w:t>
      </w:r>
      <w:proofErr w:type="spellEnd"/>
      <w:r w:rsidRPr="00432CA6">
        <w:rPr>
          <w:lang w:val="ru-RU"/>
        </w:rPr>
        <w:br/>
        <w:t xml:space="preserve">    Введение в компьютерное зрение</w:t>
      </w:r>
      <w:r w:rsidRPr="00432CA6">
        <w:rPr>
          <w:lang w:val="ru-RU"/>
        </w:rPr>
        <w:t xml:space="preserve"> (структура блока).</w:t>
      </w:r>
    </w:p>
    <w:p w:rsidR="007C0230" w:rsidRPr="00432CA6" w:rsidRDefault="00432CA6">
      <w:pPr>
        <w:rPr>
          <w:lang w:val="ru-RU"/>
        </w:rPr>
      </w:pPr>
      <w:r w:rsidRPr="00432CA6">
        <w:rPr>
          <w:lang w:val="ru-RU"/>
        </w:rPr>
        <w:t xml:space="preserve">• </w:t>
      </w:r>
      <w:r>
        <w:t>Dive</w:t>
      </w:r>
      <w:r w:rsidRPr="00432CA6">
        <w:rPr>
          <w:lang w:val="ru-RU"/>
        </w:rPr>
        <w:t xml:space="preserve"> </w:t>
      </w:r>
      <w:r>
        <w:t>into</w:t>
      </w:r>
      <w:r w:rsidRPr="00432CA6">
        <w:rPr>
          <w:lang w:val="ru-RU"/>
        </w:rPr>
        <w:t xml:space="preserve"> </w:t>
      </w:r>
      <w:r>
        <w:t>Deep</w:t>
      </w:r>
      <w:r w:rsidRPr="00432CA6">
        <w:rPr>
          <w:lang w:val="ru-RU"/>
        </w:rPr>
        <w:t xml:space="preserve"> </w:t>
      </w:r>
      <w:r>
        <w:t>Learning</w:t>
      </w:r>
      <w:r w:rsidRPr="00432CA6">
        <w:rPr>
          <w:lang w:val="ru-RU"/>
        </w:rPr>
        <w:t xml:space="preserve"> — </w:t>
      </w:r>
      <w:r>
        <w:t>D</w:t>
      </w:r>
      <w:r w:rsidRPr="00432CA6">
        <w:rPr>
          <w:lang w:val="ru-RU"/>
        </w:rPr>
        <w:t>2</w:t>
      </w:r>
      <w:r>
        <w:t>L</w:t>
      </w:r>
      <w:r w:rsidRPr="00432CA6">
        <w:rPr>
          <w:lang w:val="ru-RU"/>
        </w:rPr>
        <w:t xml:space="preserve"> (полная книга, </w:t>
      </w:r>
      <w:r>
        <w:t>PDF</w:t>
      </w:r>
      <w:r w:rsidRPr="00432CA6">
        <w:rPr>
          <w:lang w:val="ru-RU"/>
        </w:rPr>
        <w:t>)</w:t>
      </w:r>
      <w:r w:rsidRPr="00432CA6">
        <w:rPr>
          <w:lang w:val="ru-RU"/>
        </w:rPr>
        <w:br/>
        <w:t xml:space="preserve">    </w:t>
      </w:r>
      <w:proofErr w:type="gramStart"/>
      <w:r>
        <w:t>https</w:t>
      </w:r>
      <w:r w:rsidRPr="00432CA6">
        <w:rPr>
          <w:lang w:val="ru-RU"/>
        </w:rPr>
        <w:t>://</w:t>
      </w:r>
      <w:r>
        <w:t>d</w:t>
      </w:r>
      <w:r w:rsidRPr="00432CA6">
        <w:rPr>
          <w:lang w:val="ru-RU"/>
        </w:rPr>
        <w:t>2</w:t>
      </w:r>
      <w:r>
        <w:t>l</w:t>
      </w:r>
      <w:r w:rsidRPr="00432CA6">
        <w:rPr>
          <w:lang w:val="ru-RU"/>
        </w:rPr>
        <w:t>.</w:t>
      </w:r>
      <w:proofErr w:type="spellStart"/>
      <w:r>
        <w:t>ai</w:t>
      </w:r>
      <w:proofErr w:type="spellEnd"/>
      <w:r w:rsidRPr="00432CA6">
        <w:rPr>
          <w:lang w:val="ru-RU"/>
        </w:rPr>
        <w:t>/</w:t>
      </w:r>
      <w:r>
        <w:t>d</w:t>
      </w:r>
      <w:r w:rsidRPr="00432CA6">
        <w:rPr>
          <w:lang w:val="ru-RU"/>
        </w:rPr>
        <w:t>2</w:t>
      </w:r>
      <w:r>
        <w:t>l</w:t>
      </w:r>
      <w:r w:rsidRPr="00432CA6">
        <w:rPr>
          <w:lang w:val="ru-RU"/>
        </w:rPr>
        <w:t>-</w:t>
      </w:r>
      <w:r>
        <w:t>en</w:t>
      </w:r>
      <w:r w:rsidRPr="00432CA6">
        <w:rPr>
          <w:lang w:val="ru-RU"/>
        </w:rPr>
        <w:t>.</w:t>
      </w:r>
      <w:proofErr w:type="spellStart"/>
      <w:r>
        <w:t>pdf</w:t>
      </w:r>
      <w:proofErr w:type="spellEnd"/>
      <w:r w:rsidRPr="00432CA6">
        <w:rPr>
          <w:lang w:val="ru-RU"/>
        </w:rPr>
        <w:br/>
        <w:t xml:space="preserve">    Актуальный учебник с кодом и упражнениями.</w:t>
      </w:r>
      <w:proofErr w:type="gramEnd"/>
    </w:p>
    <w:p w:rsidR="007C0230" w:rsidRPr="00432CA6" w:rsidRDefault="00432CA6">
      <w:pPr>
        <w:rPr>
          <w:lang w:val="ru-RU"/>
        </w:rPr>
      </w:pPr>
      <w:r w:rsidRPr="00432CA6">
        <w:rPr>
          <w:b/>
          <w:sz w:val="22"/>
          <w:lang w:val="ru-RU"/>
        </w:rPr>
        <w:t xml:space="preserve">МОДУЛЬ 2 — </w:t>
      </w:r>
      <w:r>
        <w:rPr>
          <w:b/>
          <w:sz w:val="22"/>
        </w:rPr>
        <w:t>Robot</w:t>
      </w:r>
      <w:r w:rsidRPr="00432CA6">
        <w:rPr>
          <w:b/>
          <w:sz w:val="22"/>
          <w:lang w:val="ru-RU"/>
        </w:rPr>
        <w:t xml:space="preserve"> </w:t>
      </w:r>
      <w:r>
        <w:rPr>
          <w:b/>
          <w:sz w:val="22"/>
        </w:rPr>
        <w:t>Learning</w:t>
      </w:r>
      <w:r w:rsidRPr="00432CA6">
        <w:rPr>
          <w:b/>
          <w:sz w:val="22"/>
          <w:lang w:val="ru-RU"/>
        </w:rPr>
        <w:t xml:space="preserve"> и принятие решений под неопределённостью</w:t>
      </w:r>
    </w:p>
    <w:p w:rsidR="007C0230" w:rsidRPr="00432CA6" w:rsidRDefault="00432CA6">
      <w:pPr>
        <w:rPr>
          <w:lang w:val="ru-RU"/>
        </w:rPr>
      </w:pPr>
      <w:r w:rsidRPr="00432CA6">
        <w:rPr>
          <w:lang w:val="ru-RU"/>
        </w:rPr>
        <w:t xml:space="preserve">• </w:t>
      </w:r>
      <w:r>
        <w:t>UC</w:t>
      </w:r>
      <w:r w:rsidRPr="00432CA6">
        <w:rPr>
          <w:lang w:val="ru-RU"/>
        </w:rPr>
        <w:t xml:space="preserve"> </w:t>
      </w:r>
      <w:r>
        <w:t>Berkeley</w:t>
      </w:r>
      <w:r w:rsidRPr="00432CA6">
        <w:rPr>
          <w:lang w:val="ru-RU"/>
        </w:rPr>
        <w:t xml:space="preserve"> </w:t>
      </w:r>
      <w:r>
        <w:t>CS</w:t>
      </w:r>
      <w:r w:rsidRPr="00432CA6">
        <w:rPr>
          <w:lang w:val="ru-RU"/>
        </w:rPr>
        <w:t xml:space="preserve">285 — </w:t>
      </w:r>
      <w:r>
        <w:t>Deep</w:t>
      </w:r>
      <w:r w:rsidRPr="00432CA6">
        <w:rPr>
          <w:lang w:val="ru-RU"/>
        </w:rPr>
        <w:t xml:space="preserve"> </w:t>
      </w:r>
      <w:r>
        <w:t>Reinforcement</w:t>
      </w:r>
      <w:r w:rsidRPr="00432CA6">
        <w:rPr>
          <w:lang w:val="ru-RU"/>
        </w:rPr>
        <w:t xml:space="preserve"> </w:t>
      </w:r>
      <w:r>
        <w:t>Learning</w:t>
      </w:r>
      <w:r w:rsidRPr="00432CA6">
        <w:rPr>
          <w:lang w:val="ru-RU"/>
        </w:rPr>
        <w:t xml:space="preserve"> (сайт курса)</w:t>
      </w:r>
      <w:r w:rsidRPr="00432CA6">
        <w:rPr>
          <w:lang w:val="ru-RU"/>
        </w:rPr>
        <w:br/>
        <w:t xml:space="preserve">    </w:t>
      </w:r>
      <w:r>
        <w:t>https</w:t>
      </w:r>
      <w:r w:rsidRPr="00432CA6">
        <w:rPr>
          <w:lang w:val="ru-RU"/>
        </w:rPr>
        <w:t>://</w:t>
      </w:r>
      <w:r>
        <w:t>rail</w:t>
      </w:r>
      <w:r w:rsidRPr="00432CA6">
        <w:rPr>
          <w:lang w:val="ru-RU"/>
        </w:rPr>
        <w:t>.</w:t>
      </w:r>
      <w:proofErr w:type="spellStart"/>
      <w:r>
        <w:t>eecs</w:t>
      </w:r>
      <w:proofErr w:type="spellEnd"/>
      <w:r w:rsidRPr="00432CA6">
        <w:rPr>
          <w:lang w:val="ru-RU"/>
        </w:rPr>
        <w:t>.</w:t>
      </w:r>
      <w:proofErr w:type="spellStart"/>
      <w:r>
        <w:t>berkeley</w:t>
      </w:r>
      <w:proofErr w:type="spellEnd"/>
      <w:r w:rsidRPr="00432CA6">
        <w:rPr>
          <w:lang w:val="ru-RU"/>
        </w:rPr>
        <w:t>.</w:t>
      </w:r>
      <w:proofErr w:type="spellStart"/>
      <w:r>
        <w:t>edu</w:t>
      </w:r>
      <w:proofErr w:type="spellEnd"/>
      <w:r w:rsidRPr="00432CA6">
        <w:rPr>
          <w:lang w:val="ru-RU"/>
        </w:rPr>
        <w:t>/</w:t>
      </w:r>
      <w:proofErr w:type="spellStart"/>
      <w:r>
        <w:t>deeprlcourse</w:t>
      </w:r>
      <w:proofErr w:type="spellEnd"/>
      <w:r w:rsidRPr="00432CA6">
        <w:rPr>
          <w:lang w:val="ru-RU"/>
        </w:rPr>
        <w:t>/</w:t>
      </w:r>
      <w:r w:rsidRPr="00432CA6">
        <w:rPr>
          <w:lang w:val="ru-RU"/>
        </w:rPr>
        <w:br/>
        <w:t xml:space="preserve">    Слайды, записи и ДЗ по </w:t>
      </w:r>
      <w:r>
        <w:t>DRL</w:t>
      </w:r>
      <w:r w:rsidRPr="00432CA6">
        <w:rPr>
          <w:lang w:val="ru-RU"/>
        </w:rPr>
        <w:t xml:space="preserve"> (</w:t>
      </w:r>
      <w:r>
        <w:t>Sergey</w:t>
      </w:r>
      <w:r w:rsidRPr="00432CA6">
        <w:rPr>
          <w:lang w:val="ru-RU"/>
        </w:rPr>
        <w:t xml:space="preserve"> </w:t>
      </w:r>
      <w:r>
        <w:t>Levine</w:t>
      </w:r>
      <w:r w:rsidRPr="00432CA6">
        <w:rPr>
          <w:lang w:val="ru-RU"/>
        </w:rPr>
        <w:t>).</w:t>
      </w:r>
    </w:p>
    <w:p w:rsidR="007C0230" w:rsidRDefault="00432CA6">
      <w:r>
        <w:t>• CS285 — Introduction to Reinforcement Learning (PDF)</w:t>
      </w:r>
      <w:r>
        <w:br/>
        <w:t xml:space="preserve">    https://rail.eecs.berkeley.edu/deeprlcourse/deeprlcourse/static/slides/lec-4.</w:t>
      </w:r>
      <w:r>
        <w:t>pdf</w:t>
      </w:r>
      <w:r>
        <w:br/>
        <w:t xml:space="preserve">    Вводная лекция по RL: постановка и термины.</w:t>
      </w:r>
    </w:p>
    <w:p w:rsidR="007C0230" w:rsidRDefault="00432CA6">
      <w:r>
        <w:t>• CS285 — Deep RL with Q‑Functions (PDF)</w:t>
      </w:r>
      <w:r>
        <w:br/>
        <w:t xml:space="preserve">    https://rail.eecs.berkeley.edu/deeprlcourse/deeprlcourse/static/slides/lec-8.pdf</w:t>
      </w:r>
      <w:r>
        <w:br/>
        <w:t xml:space="preserve">    DQN/Double‑Q; непрерывные действия (DDPG/SAC).</w:t>
      </w:r>
    </w:p>
    <w:p w:rsidR="007C0230" w:rsidRDefault="00432CA6">
      <w:r>
        <w:t xml:space="preserve">• CMU 16‑831 (Spring 2024) </w:t>
      </w:r>
      <w:r>
        <w:t>— Introduction to Robot Learning (расписание, со слайдами)</w:t>
      </w:r>
      <w:r>
        <w:br/>
        <w:t xml:space="preserve">    https://16-831-s24.github.io/lectures/</w:t>
      </w:r>
      <w:r>
        <w:br/>
        <w:t xml:space="preserve">    Imitation learning, model‑based RL, exploration, safe RL и Sim‑to‑Real.</w:t>
      </w:r>
    </w:p>
    <w:p w:rsidR="007C0230" w:rsidRDefault="00432CA6">
      <w:r>
        <w:lastRenderedPageBreak/>
        <w:t>• Stanford AA228/CS238 — Decision Making under Uncertainty (конспекты)</w:t>
      </w:r>
      <w:r>
        <w:br/>
        <w:t xml:space="preserve">    htt</w:t>
      </w:r>
      <w:r>
        <w:t>ps://aa228.stanford.edu/notes/</w:t>
      </w:r>
      <w:r>
        <w:br/>
        <w:t xml:space="preserve">    POMDP/MDP, вероятностные модели; базис для принятия решений.</w:t>
      </w:r>
    </w:p>
    <w:p w:rsidR="007C0230" w:rsidRDefault="00432CA6">
      <w:r>
        <w:t>• Kochenderfer — Decision Making Under Uncertainty (PDF‑книга)</w:t>
      </w:r>
      <w:r>
        <w:br/>
        <w:t xml:space="preserve">    https://web.stanford.edu/group/sisl/public/dmu.pdf</w:t>
      </w:r>
      <w:r>
        <w:br/>
        <w:t xml:space="preserve">    Компактный учебник с примерами; хорошо</w:t>
      </w:r>
      <w:r>
        <w:t xml:space="preserve"> стыкуется с RL/MPC.</w:t>
      </w:r>
    </w:p>
    <w:p w:rsidR="007C0230" w:rsidRPr="00432CA6" w:rsidRDefault="00432CA6">
      <w:pPr>
        <w:rPr>
          <w:lang w:val="ru-RU"/>
        </w:rPr>
      </w:pPr>
      <w:r w:rsidRPr="00432CA6">
        <w:rPr>
          <w:b/>
          <w:sz w:val="22"/>
          <w:lang w:val="ru-RU"/>
        </w:rPr>
        <w:t xml:space="preserve">МОДУЛЬ 3 — Развёртывание, </w:t>
      </w:r>
      <w:proofErr w:type="spellStart"/>
      <w:r>
        <w:rPr>
          <w:b/>
          <w:sz w:val="22"/>
        </w:rPr>
        <w:t>Sim</w:t>
      </w:r>
      <w:proofErr w:type="spellEnd"/>
      <w:r w:rsidRPr="00432CA6">
        <w:rPr>
          <w:b/>
          <w:sz w:val="22"/>
          <w:lang w:val="ru-RU"/>
        </w:rPr>
        <w:t>‑</w:t>
      </w:r>
      <w:r>
        <w:rPr>
          <w:b/>
          <w:sz w:val="22"/>
        </w:rPr>
        <w:t>to</w:t>
      </w:r>
      <w:r w:rsidRPr="00432CA6">
        <w:rPr>
          <w:b/>
          <w:sz w:val="22"/>
          <w:lang w:val="ru-RU"/>
        </w:rPr>
        <w:t>‑</w:t>
      </w:r>
      <w:r>
        <w:rPr>
          <w:b/>
          <w:sz w:val="22"/>
        </w:rPr>
        <w:t>Real</w:t>
      </w:r>
      <w:r w:rsidRPr="00432CA6">
        <w:rPr>
          <w:b/>
          <w:sz w:val="22"/>
          <w:lang w:val="ru-RU"/>
        </w:rPr>
        <w:t xml:space="preserve"> и </w:t>
      </w:r>
      <w:r>
        <w:rPr>
          <w:b/>
          <w:sz w:val="22"/>
        </w:rPr>
        <w:t>ROS </w:t>
      </w:r>
      <w:r w:rsidRPr="00432CA6">
        <w:rPr>
          <w:b/>
          <w:sz w:val="22"/>
          <w:lang w:val="ru-RU"/>
        </w:rPr>
        <w:t>2</w:t>
      </w:r>
    </w:p>
    <w:p w:rsidR="007C0230" w:rsidRPr="00432CA6" w:rsidRDefault="00432CA6">
      <w:pPr>
        <w:rPr>
          <w:lang w:val="ru-RU"/>
        </w:rPr>
      </w:pPr>
      <w:r w:rsidRPr="00432CA6">
        <w:rPr>
          <w:lang w:val="ru-RU"/>
        </w:rPr>
        <w:t xml:space="preserve">• </w:t>
      </w:r>
      <w:r>
        <w:t>ETH</w:t>
      </w:r>
      <w:r w:rsidRPr="00432CA6">
        <w:rPr>
          <w:lang w:val="ru-RU"/>
        </w:rPr>
        <w:t xml:space="preserve"> — </w:t>
      </w:r>
      <w:r>
        <w:t>Programming</w:t>
      </w:r>
      <w:r w:rsidRPr="00432CA6">
        <w:rPr>
          <w:lang w:val="ru-RU"/>
        </w:rPr>
        <w:t xml:space="preserve"> </w:t>
      </w:r>
      <w:r>
        <w:t>for</w:t>
      </w:r>
      <w:r w:rsidRPr="00432CA6">
        <w:rPr>
          <w:lang w:val="ru-RU"/>
        </w:rPr>
        <w:t xml:space="preserve"> </w:t>
      </w:r>
      <w:r>
        <w:t>Robotics</w:t>
      </w:r>
      <w:r w:rsidRPr="00432CA6">
        <w:rPr>
          <w:lang w:val="ru-RU"/>
        </w:rPr>
        <w:t xml:space="preserve"> (</w:t>
      </w:r>
      <w:r>
        <w:t>ROS</w:t>
      </w:r>
      <w:r w:rsidRPr="00432CA6">
        <w:rPr>
          <w:lang w:val="ru-RU"/>
        </w:rPr>
        <w:t>/</w:t>
      </w:r>
      <w:r>
        <w:t>ROS</w:t>
      </w:r>
      <w:r w:rsidRPr="00432CA6">
        <w:rPr>
          <w:lang w:val="ru-RU"/>
        </w:rPr>
        <w:t xml:space="preserve">2) </w:t>
      </w:r>
      <w:r>
        <w:t>Lecture </w:t>
      </w:r>
      <w:r w:rsidRPr="00432CA6">
        <w:rPr>
          <w:lang w:val="ru-RU"/>
        </w:rPr>
        <w:t>1 (</w:t>
      </w:r>
      <w:r>
        <w:t>PDF</w:t>
      </w:r>
      <w:r w:rsidRPr="00432CA6">
        <w:rPr>
          <w:lang w:val="ru-RU"/>
        </w:rPr>
        <w:t>)</w:t>
      </w:r>
      <w:r w:rsidRPr="00432CA6">
        <w:rPr>
          <w:lang w:val="ru-RU"/>
        </w:rPr>
        <w:br/>
        <w:t xml:space="preserve">    </w:t>
      </w:r>
      <w:r>
        <w:t>https</w:t>
      </w:r>
      <w:r w:rsidRPr="00432CA6">
        <w:rPr>
          <w:lang w:val="ru-RU"/>
        </w:rPr>
        <w:t>://</w:t>
      </w:r>
      <w:proofErr w:type="spellStart"/>
      <w:r>
        <w:t>ethz</w:t>
      </w:r>
      <w:proofErr w:type="spellEnd"/>
      <w:r w:rsidRPr="00432CA6">
        <w:rPr>
          <w:lang w:val="ru-RU"/>
        </w:rPr>
        <w:t>.</w:t>
      </w:r>
      <w:proofErr w:type="spellStart"/>
      <w:r>
        <w:t>ch</w:t>
      </w:r>
      <w:proofErr w:type="spellEnd"/>
      <w:r w:rsidRPr="00432CA6">
        <w:rPr>
          <w:lang w:val="ru-RU"/>
        </w:rPr>
        <w:t>/</w:t>
      </w:r>
      <w:r>
        <w:t>content</w:t>
      </w:r>
      <w:r w:rsidRPr="00432CA6">
        <w:rPr>
          <w:lang w:val="ru-RU"/>
        </w:rPr>
        <w:t>/</w:t>
      </w:r>
      <w:r>
        <w:t>dam</w:t>
      </w:r>
      <w:r w:rsidRPr="00432CA6">
        <w:rPr>
          <w:lang w:val="ru-RU"/>
        </w:rPr>
        <w:t>/</w:t>
      </w:r>
      <w:proofErr w:type="spellStart"/>
      <w:r>
        <w:t>ethz</w:t>
      </w:r>
      <w:proofErr w:type="spellEnd"/>
      <w:r w:rsidRPr="00432CA6">
        <w:rPr>
          <w:lang w:val="ru-RU"/>
        </w:rPr>
        <w:t>/</w:t>
      </w:r>
      <w:r>
        <w:t>special</w:t>
      </w:r>
      <w:r w:rsidRPr="00432CA6">
        <w:rPr>
          <w:lang w:val="ru-RU"/>
        </w:rPr>
        <w:t>-</w:t>
      </w:r>
      <w:r>
        <w:t>interest</w:t>
      </w:r>
      <w:r w:rsidRPr="00432CA6">
        <w:rPr>
          <w:lang w:val="ru-RU"/>
        </w:rPr>
        <w:t>/</w:t>
      </w:r>
      <w:proofErr w:type="spellStart"/>
      <w:r>
        <w:t>mavt</w:t>
      </w:r>
      <w:proofErr w:type="spellEnd"/>
      <w:r w:rsidRPr="00432CA6">
        <w:rPr>
          <w:lang w:val="ru-RU"/>
        </w:rPr>
        <w:t>/</w:t>
      </w:r>
      <w:r>
        <w:t>robotics</w:t>
      </w:r>
      <w:r w:rsidRPr="00432CA6">
        <w:rPr>
          <w:lang w:val="ru-RU"/>
        </w:rPr>
        <w:t>-</w:t>
      </w:r>
      <w:r>
        <w:t>n</w:t>
      </w:r>
      <w:r w:rsidRPr="00432CA6">
        <w:rPr>
          <w:lang w:val="ru-RU"/>
        </w:rPr>
        <w:t>-</w:t>
      </w:r>
      <w:r>
        <w:t>intelligent</w:t>
      </w:r>
      <w:r w:rsidRPr="00432CA6">
        <w:rPr>
          <w:lang w:val="ru-RU"/>
        </w:rPr>
        <w:t>-</w:t>
      </w:r>
      <w:r>
        <w:t>systems</w:t>
      </w:r>
      <w:r w:rsidRPr="00432CA6">
        <w:rPr>
          <w:lang w:val="ru-RU"/>
        </w:rPr>
        <w:t>/</w:t>
      </w:r>
      <w:proofErr w:type="spellStart"/>
      <w:r>
        <w:t>rsl</w:t>
      </w:r>
      <w:proofErr w:type="spellEnd"/>
      <w:r w:rsidRPr="00432CA6">
        <w:rPr>
          <w:lang w:val="ru-RU"/>
        </w:rPr>
        <w:t>-</w:t>
      </w:r>
      <w:r>
        <w:t>dam</w:t>
      </w:r>
      <w:r w:rsidRPr="00432CA6">
        <w:rPr>
          <w:lang w:val="ru-RU"/>
        </w:rPr>
        <w:t>/</w:t>
      </w:r>
      <w:r>
        <w:t>ROS</w:t>
      </w:r>
      <w:r w:rsidRPr="00432CA6">
        <w:rPr>
          <w:lang w:val="ru-RU"/>
        </w:rPr>
        <w:t>2021/</w:t>
      </w:r>
      <w:proofErr w:type="spellStart"/>
      <w:r>
        <w:t>lec</w:t>
      </w:r>
      <w:proofErr w:type="spellEnd"/>
      <w:r w:rsidRPr="00432CA6">
        <w:rPr>
          <w:lang w:val="ru-RU"/>
        </w:rPr>
        <w:t>1/</w:t>
      </w:r>
      <w:r>
        <w:t>ROS</w:t>
      </w:r>
      <w:r w:rsidRPr="00432CA6">
        <w:rPr>
          <w:lang w:val="ru-RU"/>
        </w:rPr>
        <w:t>%20</w:t>
      </w:r>
      <w:r>
        <w:t>Course</w:t>
      </w:r>
      <w:r w:rsidRPr="00432CA6">
        <w:rPr>
          <w:lang w:val="ru-RU"/>
        </w:rPr>
        <w:t>%20</w:t>
      </w:r>
      <w:r>
        <w:t>Sli</w:t>
      </w:r>
      <w:r>
        <w:t>des</w:t>
      </w:r>
      <w:r w:rsidRPr="00432CA6">
        <w:rPr>
          <w:lang w:val="ru-RU"/>
        </w:rPr>
        <w:t>%20</w:t>
      </w:r>
      <w:r>
        <w:t>Course</w:t>
      </w:r>
      <w:r w:rsidRPr="00432CA6">
        <w:rPr>
          <w:lang w:val="ru-RU"/>
        </w:rPr>
        <w:t>%201.</w:t>
      </w:r>
      <w:proofErr w:type="spellStart"/>
      <w:r>
        <w:t>pdf</w:t>
      </w:r>
      <w:proofErr w:type="spellEnd"/>
      <w:r w:rsidRPr="00432CA6">
        <w:rPr>
          <w:lang w:val="ru-RU"/>
        </w:rPr>
        <w:br/>
        <w:t xml:space="preserve">    Введение в </w:t>
      </w:r>
      <w:r>
        <w:t>ROS</w:t>
      </w:r>
      <w:r w:rsidRPr="00432CA6">
        <w:rPr>
          <w:lang w:val="ru-RU"/>
        </w:rPr>
        <w:t xml:space="preserve"> (актуально и для </w:t>
      </w:r>
      <w:r>
        <w:t>ROS </w:t>
      </w:r>
      <w:r w:rsidRPr="00432CA6">
        <w:rPr>
          <w:lang w:val="ru-RU"/>
        </w:rPr>
        <w:t>2): структура, инструменты.</w:t>
      </w:r>
    </w:p>
    <w:p w:rsidR="007C0230" w:rsidRPr="00432CA6" w:rsidRDefault="00432CA6">
      <w:pPr>
        <w:rPr>
          <w:lang w:val="ru-RU"/>
        </w:rPr>
      </w:pPr>
      <w:r w:rsidRPr="00432CA6">
        <w:rPr>
          <w:lang w:val="ru-RU"/>
        </w:rPr>
        <w:t xml:space="preserve">• </w:t>
      </w:r>
      <w:r>
        <w:t>NVIDIA</w:t>
      </w:r>
      <w:r w:rsidRPr="00432CA6">
        <w:rPr>
          <w:lang w:val="ru-RU"/>
        </w:rPr>
        <w:t xml:space="preserve"> </w:t>
      </w:r>
      <w:proofErr w:type="spellStart"/>
      <w:r>
        <w:t>TensorRT</w:t>
      </w:r>
      <w:proofErr w:type="spellEnd"/>
      <w:r w:rsidRPr="00432CA6">
        <w:rPr>
          <w:lang w:val="ru-RU"/>
        </w:rPr>
        <w:t xml:space="preserve"> </w:t>
      </w:r>
      <w:r>
        <w:t>Developer</w:t>
      </w:r>
      <w:r w:rsidRPr="00432CA6">
        <w:rPr>
          <w:lang w:val="ru-RU"/>
        </w:rPr>
        <w:t xml:space="preserve"> </w:t>
      </w:r>
      <w:r>
        <w:t>Guide</w:t>
      </w:r>
      <w:r w:rsidRPr="00432CA6">
        <w:rPr>
          <w:lang w:val="ru-RU"/>
        </w:rPr>
        <w:t xml:space="preserve"> (</w:t>
      </w:r>
      <w:r>
        <w:t>PDF</w:t>
      </w:r>
      <w:r w:rsidRPr="00432CA6">
        <w:rPr>
          <w:lang w:val="ru-RU"/>
        </w:rPr>
        <w:t>)</w:t>
      </w:r>
      <w:r w:rsidRPr="00432CA6">
        <w:rPr>
          <w:lang w:val="ru-RU"/>
        </w:rPr>
        <w:br/>
        <w:t xml:space="preserve">    </w:t>
      </w:r>
      <w:r>
        <w:t>https</w:t>
      </w:r>
      <w:r w:rsidRPr="00432CA6">
        <w:rPr>
          <w:lang w:val="ru-RU"/>
        </w:rPr>
        <w:t>://</w:t>
      </w:r>
      <w:r>
        <w:t>docs</w:t>
      </w:r>
      <w:r w:rsidRPr="00432CA6">
        <w:rPr>
          <w:lang w:val="ru-RU"/>
        </w:rPr>
        <w:t>.</w:t>
      </w:r>
      <w:proofErr w:type="spellStart"/>
      <w:r>
        <w:t>nvidia</w:t>
      </w:r>
      <w:proofErr w:type="spellEnd"/>
      <w:r w:rsidRPr="00432CA6">
        <w:rPr>
          <w:lang w:val="ru-RU"/>
        </w:rPr>
        <w:t>.</w:t>
      </w:r>
      <w:r>
        <w:t>com</w:t>
      </w:r>
      <w:r w:rsidRPr="00432CA6">
        <w:rPr>
          <w:lang w:val="ru-RU"/>
        </w:rPr>
        <w:t>/</w:t>
      </w:r>
      <w:proofErr w:type="spellStart"/>
      <w:r>
        <w:t>deeplearning</w:t>
      </w:r>
      <w:proofErr w:type="spellEnd"/>
      <w:r w:rsidRPr="00432CA6">
        <w:rPr>
          <w:lang w:val="ru-RU"/>
        </w:rPr>
        <w:t>/</w:t>
      </w:r>
      <w:proofErr w:type="spellStart"/>
      <w:r>
        <w:t>tensorrt</w:t>
      </w:r>
      <w:proofErr w:type="spellEnd"/>
      <w:r w:rsidRPr="00432CA6">
        <w:rPr>
          <w:lang w:val="ru-RU"/>
        </w:rPr>
        <w:t>/</w:t>
      </w:r>
      <w:r>
        <w:t>archives</w:t>
      </w:r>
      <w:r w:rsidRPr="00432CA6">
        <w:rPr>
          <w:lang w:val="ru-RU"/>
        </w:rPr>
        <w:t>/</w:t>
      </w:r>
      <w:proofErr w:type="spellStart"/>
      <w:r>
        <w:t>tensorrt</w:t>
      </w:r>
      <w:proofErr w:type="spellEnd"/>
      <w:r w:rsidRPr="00432CA6">
        <w:rPr>
          <w:lang w:val="ru-RU"/>
        </w:rPr>
        <w:t>-1040/</w:t>
      </w:r>
      <w:proofErr w:type="spellStart"/>
      <w:r>
        <w:t>pdf</w:t>
      </w:r>
      <w:proofErr w:type="spellEnd"/>
      <w:r w:rsidRPr="00432CA6">
        <w:rPr>
          <w:lang w:val="ru-RU"/>
        </w:rPr>
        <w:t>/</w:t>
      </w:r>
      <w:proofErr w:type="spellStart"/>
      <w:r>
        <w:t>TensorRT</w:t>
      </w:r>
      <w:proofErr w:type="spellEnd"/>
      <w:r w:rsidRPr="00432CA6">
        <w:rPr>
          <w:lang w:val="ru-RU"/>
        </w:rPr>
        <w:t>-</w:t>
      </w:r>
      <w:r>
        <w:t>Developer</w:t>
      </w:r>
      <w:r w:rsidRPr="00432CA6">
        <w:rPr>
          <w:lang w:val="ru-RU"/>
        </w:rPr>
        <w:t>-</w:t>
      </w:r>
      <w:r>
        <w:t>Guide</w:t>
      </w:r>
      <w:r w:rsidRPr="00432CA6">
        <w:rPr>
          <w:lang w:val="ru-RU"/>
        </w:rPr>
        <w:t>.</w:t>
      </w:r>
      <w:proofErr w:type="spellStart"/>
      <w:r>
        <w:t>pdf</w:t>
      </w:r>
      <w:proofErr w:type="spellEnd"/>
      <w:r w:rsidRPr="00432CA6">
        <w:rPr>
          <w:lang w:val="ru-RU"/>
        </w:rPr>
        <w:br/>
        <w:t xml:space="preserve">    Оптимизация/квант</w:t>
      </w:r>
      <w:r w:rsidRPr="00432CA6">
        <w:rPr>
          <w:lang w:val="ru-RU"/>
        </w:rPr>
        <w:t xml:space="preserve">изация моделей для </w:t>
      </w:r>
      <w:proofErr w:type="spellStart"/>
      <w:r>
        <w:t>Jetson</w:t>
      </w:r>
      <w:proofErr w:type="spellEnd"/>
      <w:r w:rsidRPr="00432CA6">
        <w:rPr>
          <w:lang w:val="ru-RU"/>
        </w:rPr>
        <w:t>/серверов.</w:t>
      </w:r>
    </w:p>
    <w:p w:rsidR="007C0230" w:rsidRPr="00432CA6" w:rsidRDefault="00432CA6">
      <w:pPr>
        <w:rPr>
          <w:lang w:val="ru-RU"/>
        </w:rPr>
      </w:pPr>
      <w:r w:rsidRPr="00432CA6">
        <w:rPr>
          <w:lang w:val="ru-RU"/>
        </w:rPr>
        <w:t xml:space="preserve">• </w:t>
      </w:r>
      <w:proofErr w:type="spellStart"/>
      <w:r>
        <w:t>Peng</w:t>
      </w:r>
      <w:proofErr w:type="spellEnd"/>
      <w:r w:rsidRPr="00432CA6">
        <w:rPr>
          <w:lang w:val="ru-RU"/>
        </w:rPr>
        <w:t xml:space="preserve"> </w:t>
      </w:r>
      <w:r>
        <w:t>et</w:t>
      </w:r>
      <w:r w:rsidRPr="00432CA6">
        <w:rPr>
          <w:lang w:val="ru-RU"/>
        </w:rPr>
        <w:t xml:space="preserve"> </w:t>
      </w:r>
      <w:r>
        <w:t>al</w:t>
      </w:r>
      <w:r w:rsidRPr="00432CA6">
        <w:rPr>
          <w:lang w:val="ru-RU"/>
        </w:rPr>
        <w:t xml:space="preserve">., 2018 — </w:t>
      </w:r>
      <w:proofErr w:type="spellStart"/>
      <w:r>
        <w:t>Sim</w:t>
      </w:r>
      <w:proofErr w:type="spellEnd"/>
      <w:r w:rsidRPr="00432CA6">
        <w:rPr>
          <w:lang w:val="ru-RU"/>
        </w:rPr>
        <w:t>‑</w:t>
      </w:r>
      <w:r>
        <w:t>to</w:t>
      </w:r>
      <w:r w:rsidRPr="00432CA6">
        <w:rPr>
          <w:lang w:val="ru-RU"/>
        </w:rPr>
        <w:t>‑</w:t>
      </w:r>
      <w:r>
        <w:t>Real</w:t>
      </w:r>
      <w:r w:rsidRPr="00432CA6">
        <w:rPr>
          <w:lang w:val="ru-RU"/>
        </w:rPr>
        <w:t xml:space="preserve"> </w:t>
      </w:r>
      <w:r>
        <w:t>with</w:t>
      </w:r>
      <w:r w:rsidRPr="00432CA6">
        <w:rPr>
          <w:lang w:val="ru-RU"/>
        </w:rPr>
        <w:t xml:space="preserve"> </w:t>
      </w:r>
      <w:r>
        <w:t>Dynamics</w:t>
      </w:r>
      <w:r w:rsidRPr="00432CA6">
        <w:rPr>
          <w:lang w:val="ru-RU"/>
        </w:rPr>
        <w:t xml:space="preserve"> </w:t>
      </w:r>
      <w:r>
        <w:t>Randomization</w:t>
      </w:r>
      <w:r w:rsidRPr="00432CA6">
        <w:rPr>
          <w:lang w:val="ru-RU"/>
        </w:rPr>
        <w:t xml:space="preserve"> (</w:t>
      </w:r>
      <w:r>
        <w:t>PDF</w:t>
      </w:r>
      <w:r w:rsidRPr="00432CA6">
        <w:rPr>
          <w:lang w:val="ru-RU"/>
        </w:rPr>
        <w:t>)</w:t>
      </w:r>
      <w:r w:rsidRPr="00432CA6">
        <w:rPr>
          <w:lang w:val="ru-RU"/>
        </w:rPr>
        <w:br/>
        <w:t xml:space="preserve">    </w:t>
      </w:r>
      <w:r>
        <w:t>https</w:t>
      </w:r>
      <w:r w:rsidRPr="00432CA6">
        <w:rPr>
          <w:lang w:val="ru-RU"/>
        </w:rPr>
        <w:t>://</w:t>
      </w:r>
      <w:proofErr w:type="spellStart"/>
      <w:r>
        <w:t>xbpeng</w:t>
      </w:r>
      <w:proofErr w:type="spellEnd"/>
      <w:r w:rsidRPr="00432CA6">
        <w:rPr>
          <w:lang w:val="ru-RU"/>
        </w:rPr>
        <w:t>.</w:t>
      </w:r>
      <w:proofErr w:type="spellStart"/>
      <w:r>
        <w:t>github</w:t>
      </w:r>
      <w:proofErr w:type="spellEnd"/>
      <w:r w:rsidRPr="00432CA6">
        <w:rPr>
          <w:lang w:val="ru-RU"/>
        </w:rPr>
        <w:t>.</w:t>
      </w:r>
      <w:proofErr w:type="spellStart"/>
      <w:r>
        <w:t>io</w:t>
      </w:r>
      <w:proofErr w:type="spellEnd"/>
      <w:r w:rsidRPr="00432CA6">
        <w:rPr>
          <w:lang w:val="ru-RU"/>
        </w:rPr>
        <w:t>/</w:t>
      </w:r>
      <w:r>
        <w:t>projects</w:t>
      </w:r>
      <w:r w:rsidRPr="00432CA6">
        <w:rPr>
          <w:lang w:val="ru-RU"/>
        </w:rPr>
        <w:t>/</w:t>
      </w:r>
      <w:proofErr w:type="spellStart"/>
      <w:r>
        <w:t>SimToReal</w:t>
      </w:r>
      <w:proofErr w:type="spellEnd"/>
      <w:r w:rsidRPr="00432CA6">
        <w:rPr>
          <w:lang w:val="ru-RU"/>
        </w:rPr>
        <w:t>/</w:t>
      </w:r>
      <w:proofErr w:type="spellStart"/>
      <w:r>
        <w:t>SimToReal</w:t>
      </w:r>
      <w:proofErr w:type="spellEnd"/>
      <w:r w:rsidRPr="00432CA6">
        <w:rPr>
          <w:lang w:val="ru-RU"/>
        </w:rPr>
        <w:t>_2018.</w:t>
      </w:r>
      <w:proofErr w:type="spellStart"/>
      <w:r>
        <w:t>pdf</w:t>
      </w:r>
      <w:proofErr w:type="spellEnd"/>
      <w:r w:rsidRPr="00432CA6">
        <w:rPr>
          <w:lang w:val="ru-RU"/>
        </w:rPr>
        <w:br/>
        <w:t xml:space="preserve">    Классическая работа по переносимости политик (</w:t>
      </w:r>
      <w:r>
        <w:t>DR</w:t>
      </w:r>
      <w:r w:rsidRPr="00432CA6">
        <w:rPr>
          <w:lang w:val="ru-RU"/>
        </w:rPr>
        <w:t>).</w:t>
      </w:r>
    </w:p>
    <w:p w:rsidR="007C0230" w:rsidRDefault="00432CA6">
      <w:r>
        <w:t xml:space="preserve">• </w:t>
      </w:r>
      <w:proofErr w:type="spellStart"/>
      <w:r>
        <w:t>Dellaert</w:t>
      </w:r>
      <w:proofErr w:type="spellEnd"/>
      <w:r>
        <w:t xml:space="preserve"> &amp; </w:t>
      </w:r>
      <w:proofErr w:type="spellStart"/>
      <w:r>
        <w:t>Kaess</w:t>
      </w:r>
      <w:proofErr w:type="spellEnd"/>
      <w:r>
        <w:t>, 2017 — Fac</w:t>
      </w:r>
      <w:r>
        <w:t>tor Graphs for Robot Perception (PDF)</w:t>
      </w:r>
      <w:r>
        <w:br/>
        <w:t xml:space="preserve">    https://www.cs.cmu.edu/~kaess/pub/Dellaert17fnt.pdf</w:t>
      </w:r>
      <w:r>
        <w:br/>
        <w:t xml:space="preserve">    Фундамент SLAM/оценки состояния (factor graphs).</w:t>
      </w:r>
    </w:p>
    <w:p w:rsidR="007C0230" w:rsidRPr="00432CA6" w:rsidRDefault="00432CA6">
      <w:pPr>
        <w:rPr>
          <w:lang w:val="ru-RU"/>
        </w:rPr>
      </w:pPr>
      <w:proofErr w:type="spellStart"/>
      <w:r w:rsidRPr="00432CA6">
        <w:rPr>
          <w:b/>
          <w:sz w:val="22"/>
          <w:lang w:val="ru-RU"/>
        </w:rPr>
        <w:t>Видеолекции</w:t>
      </w:r>
      <w:proofErr w:type="spellEnd"/>
      <w:r w:rsidRPr="00432CA6">
        <w:rPr>
          <w:b/>
          <w:sz w:val="22"/>
          <w:lang w:val="ru-RU"/>
        </w:rPr>
        <w:t xml:space="preserve"> (для сопровождения </w:t>
      </w:r>
      <w:r>
        <w:rPr>
          <w:b/>
          <w:sz w:val="22"/>
        </w:rPr>
        <w:t>PDF</w:t>
      </w:r>
      <w:r w:rsidRPr="00432CA6">
        <w:rPr>
          <w:b/>
          <w:sz w:val="22"/>
          <w:lang w:val="ru-RU"/>
        </w:rPr>
        <w:t>)</w:t>
      </w:r>
    </w:p>
    <w:p w:rsidR="007C0230" w:rsidRPr="00432CA6" w:rsidRDefault="00432CA6">
      <w:pPr>
        <w:rPr>
          <w:lang w:val="ru-RU"/>
        </w:rPr>
      </w:pPr>
      <w:r w:rsidRPr="00432CA6">
        <w:rPr>
          <w:lang w:val="ru-RU"/>
        </w:rPr>
        <w:t xml:space="preserve">• </w:t>
      </w:r>
      <w:r>
        <w:t>MIT </w:t>
      </w:r>
      <w:r w:rsidRPr="00432CA6">
        <w:rPr>
          <w:lang w:val="ru-RU"/>
        </w:rPr>
        <w:t>6.</w:t>
      </w:r>
      <w:r>
        <w:t>S</w:t>
      </w:r>
      <w:r w:rsidRPr="00432CA6">
        <w:rPr>
          <w:lang w:val="ru-RU"/>
        </w:rPr>
        <w:t>191 (</w:t>
      </w:r>
      <w:proofErr w:type="spellStart"/>
      <w:r w:rsidRPr="00432CA6">
        <w:rPr>
          <w:lang w:val="ru-RU"/>
        </w:rPr>
        <w:t>плейлист</w:t>
      </w:r>
      <w:proofErr w:type="spellEnd"/>
      <w:r w:rsidRPr="00432CA6">
        <w:rPr>
          <w:lang w:val="ru-RU"/>
        </w:rPr>
        <w:t xml:space="preserve"> 2024) — </w:t>
      </w:r>
      <w:r>
        <w:t>Lecture </w:t>
      </w:r>
      <w:r w:rsidRPr="00432CA6">
        <w:rPr>
          <w:lang w:val="ru-RU"/>
        </w:rPr>
        <w:t>1 (</w:t>
      </w:r>
      <w:r>
        <w:t>YouTube</w:t>
      </w:r>
      <w:r w:rsidRPr="00432CA6">
        <w:rPr>
          <w:lang w:val="ru-RU"/>
        </w:rPr>
        <w:t>)</w:t>
      </w:r>
      <w:r w:rsidRPr="00432CA6">
        <w:rPr>
          <w:lang w:val="ru-RU"/>
        </w:rPr>
        <w:br/>
        <w:t xml:space="preserve">    </w:t>
      </w:r>
      <w:r>
        <w:t>https</w:t>
      </w:r>
      <w:r w:rsidRPr="00432CA6">
        <w:rPr>
          <w:lang w:val="ru-RU"/>
        </w:rPr>
        <w:t>://</w:t>
      </w:r>
      <w:r>
        <w:t>www</w:t>
      </w:r>
      <w:r w:rsidRPr="00432CA6">
        <w:rPr>
          <w:lang w:val="ru-RU"/>
        </w:rPr>
        <w:t>.</w:t>
      </w:r>
      <w:proofErr w:type="spellStart"/>
      <w:r>
        <w:t>youtub</w:t>
      </w:r>
      <w:r>
        <w:t>e</w:t>
      </w:r>
      <w:proofErr w:type="spellEnd"/>
      <w:r w:rsidRPr="00432CA6">
        <w:rPr>
          <w:lang w:val="ru-RU"/>
        </w:rPr>
        <w:t>.</w:t>
      </w:r>
      <w:r>
        <w:t>com</w:t>
      </w:r>
      <w:r w:rsidRPr="00432CA6">
        <w:rPr>
          <w:lang w:val="ru-RU"/>
        </w:rPr>
        <w:t>/</w:t>
      </w:r>
      <w:r>
        <w:t>watch</w:t>
      </w:r>
      <w:r w:rsidRPr="00432CA6">
        <w:rPr>
          <w:lang w:val="ru-RU"/>
        </w:rPr>
        <w:t>?</w:t>
      </w:r>
      <w:r>
        <w:t>v</w:t>
      </w:r>
      <w:r w:rsidRPr="00432CA6">
        <w:rPr>
          <w:lang w:val="ru-RU"/>
        </w:rPr>
        <w:t>=</w:t>
      </w:r>
      <w:proofErr w:type="spellStart"/>
      <w:r>
        <w:t>ErnWZxJovaM</w:t>
      </w:r>
      <w:proofErr w:type="spellEnd"/>
      <w:r w:rsidRPr="00432CA6">
        <w:rPr>
          <w:lang w:val="ru-RU"/>
        </w:rPr>
        <w:br/>
        <w:t xml:space="preserve">    Официальные записи </w:t>
      </w:r>
      <w:r>
        <w:t>MIT</w:t>
      </w:r>
      <w:r w:rsidRPr="00432CA6">
        <w:rPr>
          <w:lang w:val="ru-RU"/>
        </w:rPr>
        <w:t xml:space="preserve"> по </w:t>
      </w:r>
      <w:r>
        <w:t>DL</w:t>
      </w:r>
      <w:r w:rsidRPr="00432CA6">
        <w:rPr>
          <w:lang w:val="ru-RU"/>
        </w:rPr>
        <w:t>.</w:t>
      </w:r>
    </w:p>
    <w:p w:rsidR="007C0230" w:rsidRPr="00432CA6" w:rsidRDefault="00432CA6">
      <w:pPr>
        <w:rPr>
          <w:lang w:val="ru-RU"/>
        </w:rPr>
      </w:pPr>
      <w:r w:rsidRPr="00432CA6">
        <w:rPr>
          <w:lang w:val="ru-RU"/>
        </w:rPr>
        <w:t xml:space="preserve">• </w:t>
      </w:r>
      <w:r>
        <w:t>CS</w:t>
      </w:r>
      <w:r w:rsidRPr="00432CA6">
        <w:rPr>
          <w:lang w:val="ru-RU"/>
        </w:rPr>
        <w:t>285 (</w:t>
      </w:r>
      <w:r>
        <w:t>Berkeley</w:t>
      </w:r>
      <w:r w:rsidRPr="00432CA6">
        <w:rPr>
          <w:lang w:val="ru-RU"/>
        </w:rPr>
        <w:t>) — записи лекций (см. на сайте курса)</w:t>
      </w:r>
      <w:r w:rsidRPr="00432CA6">
        <w:rPr>
          <w:lang w:val="ru-RU"/>
        </w:rPr>
        <w:br/>
        <w:t xml:space="preserve">    </w:t>
      </w:r>
      <w:r>
        <w:t>https</w:t>
      </w:r>
      <w:r w:rsidRPr="00432CA6">
        <w:rPr>
          <w:lang w:val="ru-RU"/>
        </w:rPr>
        <w:t>://</w:t>
      </w:r>
      <w:r>
        <w:t>rail</w:t>
      </w:r>
      <w:r w:rsidRPr="00432CA6">
        <w:rPr>
          <w:lang w:val="ru-RU"/>
        </w:rPr>
        <w:t>.</w:t>
      </w:r>
      <w:proofErr w:type="spellStart"/>
      <w:r>
        <w:t>eecs</w:t>
      </w:r>
      <w:proofErr w:type="spellEnd"/>
      <w:r w:rsidRPr="00432CA6">
        <w:rPr>
          <w:lang w:val="ru-RU"/>
        </w:rPr>
        <w:t>.</w:t>
      </w:r>
      <w:proofErr w:type="spellStart"/>
      <w:r>
        <w:t>berkeley</w:t>
      </w:r>
      <w:proofErr w:type="spellEnd"/>
      <w:r w:rsidRPr="00432CA6">
        <w:rPr>
          <w:lang w:val="ru-RU"/>
        </w:rPr>
        <w:t>.</w:t>
      </w:r>
      <w:proofErr w:type="spellStart"/>
      <w:r>
        <w:t>edu</w:t>
      </w:r>
      <w:proofErr w:type="spellEnd"/>
      <w:r w:rsidRPr="00432CA6">
        <w:rPr>
          <w:lang w:val="ru-RU"/>
        </w:rPr>
        <w:t>/</w:t>
      </w:r>
      <w:proofErr w:type="spellStart"/>
      <w:r>
        <w:t>deeprlcourse</w:t>
      </w:r>
      <w:proofErr w:type="spellEnd"/>
      <w:r w:rsidRPr="00432CA6">
        <w:rPr>
          <w:lang w:val="ru-RU"/>
        </w:rPr>
        <w:t>/</w:t>
      </w:r>
      <w:r w:rsidRPr="00432CA6">
        <w:rPr>
          <w:lang w:val="ru-RU"/>
        </w:rPr>
        <w:br/>
        <w:t xml:space="preserve">    </w:t>
      </w:r>
      <w:proofErr w:type="gramStart"/>
      <w:r w:rsidRPr="00432CA6">
        <w:rPr>
          <w:lang w:val="ru-RU"/>
        </w:rPr>
        <w:t>Видео‑записи</w:t>
      </w:r>
      <w:proofErr w:type="gramEnd"/>
      <w:r w:rsidRPr="00432CA6">
        <w:rPr>
          <w:lang w:val="ru-RU"/>
        </w:rPr>
        <w:t xml:space="preserve"> </w:t>
      </w:r>
      <w:r>
        <w:t>DRL</w:t>
      </w:r>
      <w:r w:rsidRPr="00432CA6">
        <w:rPr>
          <w:lang w:val="ru-RU"/>
        </w:rPr>
        <w:t>, соответствуют слайдам выше.</w:t>
      </w:r>
    </w:p>
    <w:sectPr w:rsidR="007C0230" w:rsidRPr="00432C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2CA6"/>
    <w:rsid w:val="007C023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27FBCF-22CE-4B0E-A332-AABC19F1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Bekzat</cp:lastModifiedBy>
  <cp:revision>2</cp:revision>
  <dcterms:created xsi:type="dcterms:W3CDTF">2013-12-23T23:15:00Z</dcterms:created>
  <dcterms:modified xsi:type="dcterms:W3CDTF">2025-10-02T14:05:00Z</dcterms:modified>
  <cp:category/>
</cp:coreProperties>
</file>